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书名：土壤物理化学</w:t>
      </w:r>
    </w:p>
    <w:p>
      <w:r>
        <w:t>作者：（美）劳（Low，P.F.）著；吴均译</w:t>
      </w:r>
    </w:p>
    <w:p>
      <w:r>
        <w:t>出版社：北京:农业出版社,1985.12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土壤物理化学 评论地址：https://www.jiaokey.com/book/detail/10481225.html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