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书名：推倒红墙  克里姆林宫最新档案解秘</w:t>
      </w:r>
    </w:p>
    <w:p>
      <w:r>
        <w:t>作者：张建华著</w:t>
      </w:r>
    </w:p>
    <w:p>
      <w:r>
        <w:t>出版社：北京：中央编译出版社</w:t>
      </w:r>
    </w:p>
    <w:p>
      <w:r>
        <w:t>出版日期：1998.10</w:t>
      </w:r>
    </w:p>
    <w:p>
      <w:r>
        <w:t>总页数：451</w:t>
      </w:r>
    </w:p>
    <w:p>
      <w:r>
        <w:t>更多请访问教客网: www.jiaokey.com</w:t>
      </w:r>
    </w:p>
    <w:p>
      <w:r>
        <w:t>推倒红墙  克里姆林宫最新档案解秘 评论地址：https://www.jiaokey.com/book/detail/10481213.html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