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土壤基础知识  图解</w:t>
      </w:r>
    </w:p>
    <w:p>
      <w:r>
        <w:rPr>
          <w:rFonts w:ascii="宋体" w:hAnsi="宋体" w:eastAsia="宋体"/>
          <w:sz w:val="24"/>
        </w:rPr>
        <w:t>（日）前田正男，（日）松尾嘉郎著；赖家琮译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土壤基础知识  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（日）前田正男，（日）松尾嘉郎著；赖家琮译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本书出售、求购地址：https://www.jiaokey.com/book/detail/10481211.html</w:t>
      </w:r>
    </w:p>
    <w:p>
      <w:r>
        <w:t>更多相关图书推荐：https://www.jiaokey.com</w:t>
      </w:r>
    </w:p>
    <w:p>
      <w:r>
        <w:t>（日）前田正男，（日）松尾嘉郎著；赖家琮译 其他作品：https://www.jiaokey.com/tag/（日）前田正男，（日）松尾嘉郎著；赖家琮译.html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关键词搜索：https://www.jiaokey.com/tag/土壤基础知识  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