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书名：土壤诊断法</w:t>
      </w:r>
    </w:p>
    <w:p>
      <w:r>
        <w:t>作者：（日）三好洋著；董振亚，郑世清译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总页数：181</w:t>
      </w:r>
    </w:p>
    <w:p>
      <w:r>
        <w:t>更多请访问教客网: www.jiaokey.com</w:t>
      </w:r>
    </w:p>
    <w:p>
      <w:r>
        <w:t>土壤诊断法 评论地址：https://www.jiaokey.com/book/detail/10481201.html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