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书名：云南多民族特色的社会主义现代化问题研究</w:t>
      </w:r>
    </w:p>
    <w:p>
      <w:r>
        <w:t>作者：社会科学国家重点项目《云南少数民族前资本主义社会形态与社会主义现代化研究》课题组编</w:t>
      </w:r>
    </w:p>
    <w:p>
      <w:r>
        <w:t>出版社：昆明：云南人民出版社</w:t>
      </w:r>
    </w:p>
    <w:p>
      <w:r>
        <w:t>出版日期：1986.05</w:t>
      </w:r>
    </w:p>
    <w:p>
      <w:r>
        <w:t>总页数：293</w:t>
      </w:r>
    </w:p>
    <w:p>
      <w:r>
        <w:t>更多请访问教客网: www.jiaokey.com</w:t>
      </w:r>
    </w:p>
    <w:p>
      <w:r>
        <w:t>云南多民族特色的社会主义现代化问题研究 评论地址：https://www.jiaokey.com/book/detail/10481197.html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