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书名：长藤结瓜灌溉系统的水利计算</w:t>
      </w:r>
    </w:p>
    <w:p>
      <w:r>
        <w:t>作者：王铁生著</w:t>
      </w:r>
    </w:p>
    <w:p>
      <w:r>
        <w:t>出版社：水利出版社,1984.01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长藤结瓜灌溉系统的水利计算 评论地址：https://www.jiaokey.com/book/detail/10481193.html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