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东方专制主义  对于极权力量的比较研究</w:t>
      </w:r>
    </w:p>
    <w:p>
      <w:r>
        <w:rPr>
          <w:rFonts w:ascii="宋体" w:hAnsi="宋体" w:eastAsia="宋体"/>
          <w:sz w:val="24"/>
        </w:rPr>
        <w:t>（美）卡尔·A·魏特夫著；徐式谷等译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东方专制主义  对于极权力量的比较研究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（美）卡尔·A·魏特夫著；徐式谷等译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本书出售、求购地址：https://www.jiaokey.com/book/detail/10481190.html</w:t>
      </w:r>
    </w:p>
    <w:p>
      <w:r>
        <w:t>更多相关图书推荐：https://www.jiaokey.com</w:t>
      </w:r>
    </w:p>
    <w:p>
      <w:r>
        <w:t>（美）卡尔·A·魏特夫著；徐式谷等译 其他作品：https://www.jiaokey.com/tag/（美）卡尔·A·魏特夫著；徐式谷等译.html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关键词搜索：https://www.jiaokey.com/tag/东方专制主义  对于极权力量的比较研究.html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