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法兰西文化的魅力  19世纪中叶法国社会寻踪</w:t>
      </w:r>
    </w:p>
    <w:p>
      <w:r>
        <w:rPr>
          <w:rFonts w:ascii="宋体" w:hAnsi="宋体" w:eastAsia="宋体"/>
          <w:sz w:val="24"/>
        </w:rPr>
        <w:t>郭华榕著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法兰西文化的魅力  19世纪中叶法国社会寻踪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郭华榕著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本书出售、求购地址：https://www.jiaokey.com/book/detail/10481164.html</w:t>
      </w:r>
    </w:p>
    <w:p>
      <w:r>
        <w:t>更多相关图书推荐：https://www.jiaokey.com</w:t>
      </w:r>
    </w:p>
    <w:p>
      <w:r>
        <w:t>郭华榕著 其他作品：https://www.jiaokey.com/tag/郭华榕著.html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关键词搜索：https://www.jiaokey.com/tag/法兰西文化的魅力  19世纪中叶法国社会寻踪.html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