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书名：机密档案  第二次世界大战盟军最高司令部内幕揭秘</w:t>
      </w:r>
    </w:p>
    <w:p>
      <w:r>
        <w:t>作者：铵铵编著</w:t>
      </w:r>
    </w:p>
    <w:p>
      <w:r>
        <w:t>出版社：成都：四川人民出版社</w:t>
      </w:r>
    </w:p>
    <w:p>
      <w:r>
        <w:t>出版日期：1994.12</w:t>
      </w:r>
    </w:p>
    <w:p>
      <w:r>
        <w:t>总页数：378</w:t>
      </w:r>
    </w:p>
    <w:p>
      <w:r>
        <w:t>更多请访问教客网: www.jiaokey.com</w:t>
      </w:r>
    </w:p>
    <w:p>
      <w:r>
        <w:t>机密档案  第二次世界大战盟军最高司令部内幕揭秘 评论地址：https://www.jiaokey.com/book/detail/10481156.html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