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国际经济组织与第三世界</w:t>
      </w:r>
    </w:p>
    <w:p>
      <w:r>
        <w:rPr>
          <w:rFonts w:ascii="宋体" w:hAnsi="宋体" w:eastAsia="宋体"/>
          <w:sz w:val="24"/>
        </w:rPr>
        <w:t>（英）马克·威廉姆斯（Marc Williams）著；张汉林等译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国际经济组织与第三世界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（英）马克·威廉姆斯（Marc Williams）著；张汉林等译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本书出售、求购地址：https://www.jiaokey.com/book/detail/10481146.html</w:t>
      </w:r>
    </w:p>
    <w:p>
      <w:r>
        <w:t>更多相关图书推荐：https://www.jiaokey.com</w:t>
      </w:r>
    </w:p>
    <w:p>
      <w:r>
        <w:t>（英）马克·威廉姆斯（Marc Williams）著；张汉林等译 其他作品：https://www.jiaokey.com/tag/（英）马克·威廉姆斯（Marc Williams）著；张汉林等译.html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关键词搜索：https://www.jiaokey.com/tag/国际经济组织与第三世界.html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