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书名：世界农业推广</w:t>
      </w:r>
    </w:p>
    <w:p>
      <w:r>
        <w:t>作者：斯旺森等著；许无惧等译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总页数：420</w:t>
      </w:r>
    </w:p>
    <w:p>
      <w:r>
        <w:t>更多请访问教客网: www.jiaokey.com</w:t>
      </w:r>
    </w:p>
    <w:p>
      <w:r>
        <w:t>世界农业推广 评论地址：https://www.jiaokey.com/book/detail/10481084.html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