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书名：中外关系史名著译丛  十六世纪中国南部行纪</w:t>
      </w:r>
    </w:p>
    <w:p>
      <w:r>
        <w:t>作者：C.R.博克舍（英）</w:t>
      </w:r>
    </w:p>
    <w:p>
      <w:r>
        <w:t>出版社：北京:中华书局,1990.07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中外关系史名著译丛  十六世纪中国南部行纪 评论地址：https://www.jiaokey.com/book/detail/10481055.html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