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书名：植物病毒志  第2集</w:t>
      </w:r>
    </w:p>
    <w:p>
      <w:r>
        <w:t>作者：英国联邦真菌研究所，英国应用生物学家学会编；复旦大学生物系植物病毒研究所译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总页数：178</w:t>
      </w:r>
    </w:p>
    <w:p>
      <w:r>
        <w:t>更多请访问教客网: www.jiaokey.com</w:t>
      </w:r>
    </w:p>
    <w:p>
      <w:r>
        <w:t>植物病毒志  第2集 评论地址：https://www.jiaokey.com/book/detail/10481024.html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