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书名：600万犹太人魂断欧罗巴  第二次世界大战中纳粹屠杀犹太人纪实</w:t>
      </w:r>
    </w:p>
    <w:p>
      <w:r>
        <w:t>作者：朱坚劲著</w:t>
      </w:r>
    </w:p>
    <w:p>
      <w:r>
        <w:t>出版社：上海：上海人民出版社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600万犹太人魂断欧罗巴  第二次世界大战中纳粹屠杀犹太人纪实 评论地址：https://www.jiaokey.com/book/detail/10481018.html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