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犹太人和钱  神话与现实</w:t>
      </w:r>
    </w:p>
    <w:p>
      <w:r>
        <w:rPr>
          <w:rFonts w:ascii="宋体" w:hAnsi="宋体" w:eastAsia="宋体"/>
          <w:sz w:val="24"/>
        </w:rPr>
        <w:t>（美）克雷夫茨（Krefetz，Gerald）著；顾u3000骏译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犹太人和钱  神话与现实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（美）克雷夫茨（Krefetz，Gerald）著；顾u3000骏译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本书出售、求购地址：https://www.jiaokey.com/book/detail/10481005.html</w:t>
      </w:r>
    </w:p>
    <w:p>
      <w:r>
        <w:t>更多相关图书推荐：https://www.jiaokey.com</w:t>
      </w:r>
    </w:p>
    <w:p>
      <w:r>
        <w:t>（美）克雷夫茨（Krefetz，Gerald）著；顾u3000骏译 其他作品：https://www.jiaokey.com/tag/（美）克雷夫茨（Krefetz，Gerald）著；顾u3000骏译.html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关键词搜索：https://www.jiaokey.com/tag/犹太人和钱  神话与现实.html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