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38万希特勒战俘在美国</w:t>
      </w:r>
    </w:p>
    <w:p>
      <w:r>
        <w:rPr>
          <w:rFonts w:ascii="宋体" w:hAnsi="宋体" w:eastAsia="宋体"/>
          <w:sz w:val="24"/>
        </w:rPr>
        <w:t>（法）科斯泰尔（Costelle，Daniel）著；丛莉等译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38万希特勒战俘在美国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（法）科斯泰尔（Costelle，Daniel）著；丛莉等译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本书出售、求购地址：https://www.jiaokey.com/book/detail/10480981.html</w:t>
      </w:r>
    </w:p>
    <w:p>
      <w:r>
        <w:t>更多相关图书推荐：https://www.jiaokey.com</w:t>
      </w:r>
    </w:p>
    <w:p>
      <w:r>
        <w:t>（法）科斯泰尔（Costelle，Daniel）著；丛莉等译 其他作品：https://www.jiaokey.com/tag/（法）科斯泰尔（Costelle，Daniel）著；丛莉等译.html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关键词搜索：https://www.jiaokey.com/tag/38万希特勒战俘在美国.html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