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清代土地开垦史</w:t>
      </w:r>
    </w:p>
    <w:p>
      <w:r>
        <w:rPr>
          <w:rFonts w:ascii="宋体" w:hAnsi="宋体" w:eastAsia="宋体"/>
          <w:sz w:val="24"/>
        </w:rPr>
        <w:t>彭雨新编著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0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清代土地开垦史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土地利用-农业史(地点: 中国 年代: 清代) 农业史-土地利用(地点: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本书出售、求购地址：https://www.jiaokey.com/book/detail/10480961.html</w:t>
      </w:r>
    </w:p>
    <w:p>
      <w:r>
        <w:t>更多相关图书推荐：https://www.jiaokey.com</w:t>
      </w:r>
    </w:p>
    <w:p>
      <w:r>
        <w:t>彭雨新编著 其他作品：https://www.jiaokey.com/tag/彭雨新编著.html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关键词搜索：https://www.jiaokey.com/tag/土地利用-农业史(地点: 中国 年代: 清代) 农业史-土地利用(地点: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