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书名：帷幄与决胜  第二次世界大战中决定性会战述评</w:t>
      </w:r>
    </w:p>
    <w:p>
      <w:r>
        <w:t>作者：倪乐雄著</w:t>
      </w:r>
    </w:p>
    <w:p>
      <w:r>
        <w:t>出版社：上海：上海人民出版社</w:t>
      </w:r>
    </w:p>
    <w:p>
      <w:r>
        <w:t>出版日期：1995.04</w:t>
      </w:r>
    </w:p>
    <w:p>
      <w:r>
        <w:t>总页数：230</w:t>
      </w:r>
    </w:p>
    <w:p>
      <w:r>
        <w:t>更多请访问教客网: www.jiaokey.com</w:t>
      </w:r>
    </w:p>
    <w:p>
      <w:r>
        <w:t>帷幄与决胜  第二次世界大战中决定性会战述评 评论地址：https://www.jiaokey.com/book/detail/10480935.html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