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书名：土壤化学及实验指导</w:t>
      </w:r>
    </w:p>
    <w:p>
      <w:r>
        <w:t>作者：李学垣主编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土壤化学及实验指导 评论地址：https://www.jiaokey.com/book/detail/10480906.html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