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理工科用  第1册</w:t>
      </w:r>
    </w:p>
    <w:p>
      <w:r>
        <w:t>作者：周炎辉主编；湖南大学外语教研室日语组编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总页数：260</w:t>
      </w:r>
    </w:p>
    <w:p>
      <w:r>
        <w:t>更多请访问教客网: www.jiaokey.com</w:t>
      </w:r>
    </w:p>
    <w:p>
      <w:r>
        <w:t>日语  理工科用  第1册 评论地址：https://www.jiaokey.com/book/detail/10480889.html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