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书名：墨西哥之梦  小拿破仑美洲覆师记</w:t>
      </w:r>
    </w:p>
    <w:p>
      <w:r>
        <w:t>作者：金重远著</w:t>
      </w:r>
    </w:p>
    <w:p>
      <w:r>
        <w:t>出版社：上海:复旦大学出版社,1993.09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墨西哥之梦  小拿破仑美洲覆师记 评论地址：https://www.jiaokey.com/book/detail/10480865.html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