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人类历史上100次大劫难  上</w:t>
      </w:r>
    </w:p>
    <w:p>
      <w:r>
        <w:rPr>
          <w:rFonts w:ascii="宋体" w:hAnsi="宋体" w:eastAsia="宋体"/>
          <w:sz w:val="24"/>
        </w:rPr>
        <w:t>赵海月主编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80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人类历史上100次大劫难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自然灾害(地点: 世界 学科: 史料) 人为灾害(地点: 世界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本书出售、求购地址：https://www.jiaokey.com/book/detail/10480823.html</w:t>
      </w:r>
    </w:p>
    <w:p>
      <w:r>
        <w:t>更多相关图书推荐：https://www.jiaokey.com</w:t>
      </w:r>
    </w:p>
    <w:p>
      <w:r>
        <w:t>赵海月主编 其他作品：https://www.jiaokey.com/tag/赵海月主编.html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关键词搜索：https://www.jiaokey.com/tag/自然灾害(地点: 世界 学科: 史料) 人为灾害(地点: 世界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