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书名：走向近代化的东方对话  洋务运动与明治维新的比较</w:t>
      </w:r>
    </w:p>
    <w:p>
      <w:r>
        <w:t>作者：江秀平著</w:t>
      </w:r>
    </w:p>
    <w:p>
      <w:r>
        <w:t>出版社：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走向近代化的东方对话  洋务运动与明治维新的比较 评论地址：https://www.jiaokey.com/book/detail/10480816.html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