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罪恶的殉葬者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罪恶的殉葬者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本书出售、求购地址：https://www.jiaokey.com/book/detail/10480764.html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关键词搜索：https://www.jiaokey.com/tag/罪恶的殉葬者.html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