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中国-波斯文化交流史</w:t>
      </w:r>
    </w:p>
    <w:p>
      <w:r>
        <w:rPr>
          <w:rFonts w:ascii="宋体" w:hAnsi="宋体" w:eastAsia="宋体"/>
          <w:sz w:val="24"/>
        </w:rPr>
        <w:t>（法）玛扎海里（Mazaheri，Aly）著；耿 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中国-波斯文化交流史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（法）玛扎海里（Mazaheri，Aly）著；耿 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本书出售、求购地址：https://www.jiaokey.com/book/detail/10480749.html</w:t>
      </w:r>
    </w:p>
    <w:p>
      <w:r>
        <w:t>更多相关图书推荐：https://www.jiaokey.com</w:t>
      </w:r>
    </w:p>
    <w:p>
      <w:r>
        <w:t>（法）玛扎海里（Mazaheri，Aly）著；耿 栤译 其他作品：https://www.jiaokey.com/tag/（法）玛扎海里（Mazaheri，Aly）著；耿 栤译.html</w:t>
      </w:r>
    </w:p>
    <w:p>
      <w:r>
        <w:t>北京：中华书局 出版图书：https://www.jiaokey.com/tag/北京：中华书局.html</w:t>
      </w:r>
    </w:p>
    <w:p>
      <w:r>
        <w:t>关键词搜索：https://www.jiaokey.com/tag/丝绸之路  中国-波斯文化交流史.html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