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开港与维新</w:t>
      </w:r>
    </w:p>
    <w:p>
      <w:r>
        <w:rPr>
          <w:rFonts w:ascii="宋体" w:hAnsi="宋体" w:eastAsia="宋体"/>
          <w:sz w:val="24"/>
        </w:rPr>
        <w:t>（日）梅村又次，（日）山本有造编；李星，杨耀录译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开港与维新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（日）梅村又次，（日）山本有造编；李星，杨耀录译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本书出售、求购地址：https://www.jiaokey.com/book/detail/10480729.html</w:t>
      </w:r>
    </w:p>
    <w:p>
      <w:r>
        <w:t>更多相关图书推荐：https://www.jiaokey.com</w:t>
      </w:r>
    </w:p>
    <w:p>
      <w:r>
        <w:t>（日）梅村又次，（日）山本有造编；李星，杨耀录译 其他作品：https://www.jiaokey.com/tag/（日）梅村又次，（日）山本有造编；李星，杨耀录译.html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关键词搜索：https://www.jiaokey.com/tag/开港与维新.html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