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化学在农业和生理学上的应用</w:t>
      </w:r>
    </w:p>
    <w:p>
      <w:r>
        <w:rPr>
          <w:rFonts w:ascii="宋体" w:hAnsi="宋体" w:eastAsia="宋体"/>
          <w:sz w:val="24"/>
        </w:rPr>
        <w:t>（德）李比希（J.V.Liebig）著；刘更另译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化学在农业和生理学上的应用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（德）李比希（J.V.Liebig）著；刘更另译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本书出售、求购地址：https://www.jiaokey.com/book/detail/10480694.html</w:t>
      </w:r>
    </w:p>
    <w:p>
      <w:r>
        <w:t>更多相关图书推荐：https://www.jiaokey.com</w:t>
      </w:r>
    </w:p>
    <w:p>
      <w:r>
        <w:t>（德）李比希（J.V.Liebig）著；刘更另译 其他作品：https://www.jiaokey.com/tag/（德）李比希（J.V.Liebig）著；刘更另译.html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