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书名：满族的社会与生活</w:t>
      </w:r>
    </w:p>
    <w:p>
      <w:r>
        <w:t>作者：刘小萌著</w:t>
      </w:r>
    </w:p>
    <w:p>
      <w:r>
        <w:t>出版社：北京:北京图书馆出版社,1998.10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满族的社会与生活 评论地址：https://www.jiaokey.com/book/detail/10480624.html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