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书名：意大利第二次经济奇迹</w:t>
      </w:r>
    </w:p>
    <w:p>
      <w:r>
        <w:t>作者：（意）朱塞佩·图拉尼著；黄永久，马景莲译</w:t>
      </w:r>
    </w:p>
    <w:p>
      <w:r>
        <w:t>出版社：北京：时事出版社</w:t>
      </w:r>
    </w:p>
    <w:p>
      <w:r>
        <w:t>出版日期：1989.08</w:t>
      </w:r>
    </w:p>
    <w:p>
      <w:r>
        <w:t>总页数：133</w:t>
      </w:r>
    </w:p>
    <w:p>
      <w:r>
        <w:t>更多请访问教客网: www.jiaokey.com</w:t>
      </w:r>
    </w:p>
    <w:p>
      <w:r>
        <w:t>意大利第二次经济奇迹 评论地址：https://www.jiaokey.com/book/detail/10480612.html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