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世界经济二百年回顾</w:t>
      </w:r>
    </w:p>
    <w:p>
      <w:r>
        <w:rPr>
          <w:rFonts w:ascii="宋体" w:hAnsi="宋体" w:eastAsia="宋体"/>
          <w:sz w:val="24"/>
        </w:rPr>
        <w:t>麦迪森（Angus Maddison）著；李德伟，盖建玲译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世界经济二百年回顾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麦迪森（Angus Maddison）著；李德伟，盖建玲译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本书出售、求购地址：https://www.jiaokey.com/book/detail/10480608.html</w:t>
      </w:r>
    </w:p>
    <w:p>
      <w:r>
        <w:t>更多相关图书推荐：https://www.jiaokey.com</w:t>
      </w:r>
    </w:p>
    <w:p>
      <w:r>
        <w:t>麦迪森（Angus Maddison）著；李德伟，盖建玲译 其他作品：https://www.jiaokey.com/tag/麦迪森（Angus Maddison）著；李德伟，盖建玲译.html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关键词搜索：https://www.jiaokey.com/tag/世界经济二百年回顾.html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