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书名：中国画扇面大观  折扇面  梅菊水仙</w:t>
      </w:r>
    </w:p>
    <w:p>
      <w:r>
        <w:t>作者：齐林，张跃选编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总页数：89</w:t>
      </w:r>
    </w:p>
    <w:p>
      <w:r>
        <w:t>更多请访问教客网: www.jiaokey.com</w:t>
      </w:r>
    </w:p>
    <w:p>
      <w:r>
        <w:t>中国画扇面大观  折扇面  梅菊水仙 评论地址：https://www.jiaokey.com/book/detail/10480596.html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