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书名：双重结构</w:t>
      </w:r>
    </w:p>
    <w:p>
      <w:r>
        <w:t>作者：（日）中村隆英，（日）尾高煌之助编；许向东，张雪译</w:t>
      </w:r>
    </w:p>
    <w:p>
      <w:r>
        <w:t>出版社：</w:t>
      </w:r>
    </w:p>
    <w:p>
      <w:r>
        <w:t>出版日期：1997.09</w:t>
      </w:r>
    </w:p>
    <w:p>
      <w:r>
        <w:t>总页数：398</w:t>
      </w:r>
    </w:p>
    <w:p>
      <w:r>
        <w:t>更多请访问教客网: www.jiaokey.com</w:t>
      </w:r>
    </w:p>
    <w:p>
      <w:r>
        <w:t>双重结构 评论地址：https://www.jiaokey.com/book/detail/10480581.html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