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1949-1972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1949-1972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本书出售、求购地址：https://www.jiaokey.com/book/detail/10480570.html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1949-1972.html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