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犹太人与世界文化  在科学、文学和社会法律的维度上</w:t>
      </w:r>
    </w:p>
    <w:p>
      <w:r>
        <w:rPr>
          <w:rFonts w:ascii="宋体" w:hAnsi="宋体" w:eastAsia="宋体"/>
          <w:sz w:val="24"/>
        </w:rPr>
        <w:t>林太，张毛毛编译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犹太人与世界文化  在科学、文学和社会法律的维度上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林太，张毛毛编译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本书出售、求购地址：https://www.jiaokey.com/book/detail/10480562.html</w:t>
      </w:r>
    </w:p>
    <w:p>
      <w:r>
        <w:t>更多相关图书推荐：https://www.jiaokey.com</w:t>
      </w:r>
    </w:p>
    <w:p>
      <w:r>
        <w:t>林太，张毛毛编译 其他作品：https://www.jiaokey.com/tag/林太，张毛毛编译.html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关键词搜索：https://www.jiaokey.com/tag/犹太人与世界文化  在科学、文学和社会法律的维度上.html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