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书名：雅典和耶路撒冷  宗教哲学论</w:t>
      </w:r>
    </w:p>
    <w:p>
      <w:r>
        <w:t>作者：（俄）Л.舍斯托夫（Лев，Шестов）著；徐凤林译</w:t>
      </w:r>
    </w:p>
    <w:p>
      <w:r>
        <w:t>出版社：杭州:浙江人民出版社,2000.02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雅典和耶路撒冷  宗教哲学论 评论地址：https://www.jiaokey.com/book/detail/10480522.html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