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挑战上帝  来自太空的讯息与出自圣经的故事</w:t>
      </w:r>
    </w:p>
    <w:p>
      <w:r>
        <w:rPr>
          <w:rFonts w:ascii="宋体" w:hAnsi="宋体" w:eastAsia="宋体"/>
          <w:sz w:val="24"/>
        </w:rPr>
        <w:t>（美）弗里德·希伦著；吴雯芳，王建强译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挑战上帝  来自太空的讯息与出自圣经的故事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（美）弗里德·希伦著；吴雯芳，王建强译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本书出售、求购地址：https://www.jiaokey.com/book/detail/10480501.html</w:t>
      </w:r>
    </w:p>
    <w:p>
      <w:r>
        <w:t>更多相关图书推荐：https://www.jiaokey.com</w:t>
      </w:r>
    </w:p>
    <w:p>
      <w:r>
        <w:t>（美）弗里德·希伦著；吴雯芳，王建强译 其他作品：https://www.jiaokey.com/tag/（美）弗里德·希伦著；吴雯芳，王建强译.html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关键词搜索：https://www.jiaokey.com/tag/挑战上帝  来自太空的讯息与出自圣经的故事.html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