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书名：日沉太平洋</w:t>
      </w:r>
    </w:p>
    <w:p>
      <w:r>
        <w:t>作者：马骏，黎明著</w:t>
      </w:r>
    </w:p>
    <w:p>
      <w:r>
        <w:t>出版社：北京:华夏出版社,1993.09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日沉太平洋 评论地址：https://www.jiaokey.com/book/detail/10480478.html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