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书名：走出误区-经济学家论说硅谷模式</w:t>
      </w:r>
    </w:p>
    <w:p>
      <w:r>
        <w:t>作者：钱颖一，肖梦主编</w:t>
      </w:r>
    </w:p>
    <w:p>
      <w:r>
        <w:t>出版社：北京：中国经济出版社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走出误区-经济学家论说硅谷模式 评论地址：https://www.jiaokey.com/book/detail/10480430.html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