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未来的组织  51位著名咨询大师勾勒的未来组织模式</w:t>
      </w:r>
    </w:p>
    <w:p>
      <w:r>
        <w:rPr>
          <w:rFonts w:ascii="宋体" w:hAnsi="宋体" w:eastAsia="宋体"/>
          <w:sz w:val="24"/>
        </w:rPr>
        <w:t>（美）F.赫塞尔本（Frances Hesselbein）等著；胡苏云，储开方译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未来的组织  51位著名咨询大师勾勒的未来组织模式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（美）F.赫塞尔本（Frances Hesselbein）等著；胡苏云，储开方译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本书出售、求购地址：https://www.jiaokey.com/book/detail/10480420.html</w:t>
      </w:r>
    </w:p>
    <w:p>
      <w:r>
        <w:t>更多相关图书推荐：https://www.jiaokey.com</w:t>
      </w:r>
    </w:p>
    <w:p>
      <w:r>
        <w:t>（美）F.赫塞尔本（Frances Hesselbein）等著；胡苏云，储开方译 其他作品：https://www.jiaokey.com/tag/（美）F.赫塞尔本（Frances Hesselbein）等著；胡苏云，储开方译.html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关键词搜索：https://www.jiaokey.com/tag/未来的组织  51位著名咨询大师勾勒的未来组织模式.html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