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中国新民主主义革命史长编  1927-1931  星火燎原</w:t>
      </w:r>
    </w:p>
    <w:p>
      <w:r>
        <w:rPr>
          <w:rFonts w:ascii="宋体" w:hAnsi="宋体" w:eastAsia="宋体"/>
          <w:sz w:val="24"/>
        </w:rPr>
        <w:t>李新，陈铁健主编；时光卷主编；冯建辉等编著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中国新民主主义革命史长编  1927-1931  星火燎原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李新，陈铁健主编；时光卷主编；冯建辉等编著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本书出售、求购地址：https://www.jiaokey.com/book/detail/10480408.html</w:t>
      </w:r>
    </w:p>
    <w:p>
      <w:r>
        <w:t>更多相关图书推荐：https://www.jiaokey.com</w:t>
      </w:r>
    </w:p>
    <w:p>
      <w:r>
        <w:t>李新，陈铁健主编；时光卷主编；冯建辉等编著 其他作品：https://www.jiaokey.com/tag/李新，陈铁健主编；时光卷主编；冯建辉等编著.html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关键词搜索：https://www.jiaokey.com/tag/中国新民主主义革命史长编  1927-1931  星火燎原.html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