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职业高级中学课本  语文  第1册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职业高级中学课本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本书出售、求购地址：https://www.jiaokey.com/book/detail/10480371.html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关键词搜索：https://www.jiaokey.com/tag/教育部规划教材  职业高级中学课本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