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书名：浪漫主义的一生  卡洛琳·谢林</w:t>
      </w:r>
    </w:p>
    <w:p>
      <w:r>
        <w:t>作者：顾江禾著</w:t>
      </w:r>
    </w:p>
    <w:p>
      <w:r>
        <w:t>出版社：贵阳：贵州人民出版社</w:t>
      </w:r>
    </w:p>
    <w:p>
      <w:r>
        <w:t>出版日期：1999.09</w:t>
      </w:r>
    </w:p>
    <w:p>
      <w:r>
        <w:t>总页数：256</w:t>
      </w:r>
    </w:p>
    <w:p>
      <w:r>
        <w:t>更多请访问教客网: www.jiaokey.com</w:t>
      </w:r>
    </w:p>
    <w:p>
      <w:r>
        <w:t>浪漫主义的一生  卡洛琳·谢林 评论地址：https://www.jiaokey.com/book/detail/10480359.html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