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藤荷牡丹</w:t>
      </w:r>
    </w:p>
    <w:p>
      <w:r>
        <w:t>作者：齐林，张跃选编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藤荷牡丹 评论地址：https://www.jiaokey.com/book/detail/10480348.html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