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架起理解的新桥梁  中美关系史研究回顾与展望</w:t>
      </w:r>
    </w:p>
    <w:p>
      <w:r>
        <w:rPr>
          <w:rFonts w:ascii="宋体" w:hAnsi="宋体" w:eastAsia="宋体"/>
          <w:sz w:val="24"/>
        </w:rPr>
        <w:t>资中筠，陶文钊主编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架起理解的新桥梁  中美关系史研究回顾与展望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资中筠，陶文钊主编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本书出售、求购地址：https://www.jiaokey.com/book/detail/10480338.html</w:t>
      </w:r>
    </w:p>
    <w:p>
      <w:r>
        <w:t>更多相关图书推荐：https://www.jiaokey.com</w:t>
      </w:r>
    </w:p>
    <w:p>
      <w:r>
        <w:t>资中筠，陶文钊主编 其他作品：https://www.jiaokey.com/tag/资中筠，陶文钊主编.html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关键词搜索：https://www.jiaokey.com/tag/架起理解的新桥梁  中美关系史研究回顾与展望.html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