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书名：工业革命与英国工人阶级</w:t>
      </w:r>
    </w:p>
    <w:p>
      <w:r>
        <w:t>作者：钱乘旦著</w:t>
      </w:r>
    </w:p>
    <w:p>
      <w:r>
        <w:t>出版社：</w:t>
      </w:r>
    </w:p>
    <w:p>
      <w:r>
        <w:t>出版日期：1992.01</w:t>
      </w:r>
    </w:p>
    <w:p>
      <w:r>
        <w:t>总页数：291</w:t>
      </w:r>
    </w:p>
    <w:p>
      <w:r>
        <w:t>更多请访问教客网: www.jiaokey.com</w:t>
      </w:r>
    </w:p>
    <w:p>
      <w:r>
        <w:t>工业革命与英国工人阶级 评论地址：https://www.jiaokey.com/book/detail/10480261.html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