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新闻广播电视系统  社科文献检索与应用</w:t>
      </w:r>
    </w:p>
    <w:p>
      <w:r>
        <w:rPr>
          <w:rFonts w:ascii="宋体" w:hAnsi="宋体" w:eastAsia="宋体"/>
          <w:sz w:val="24"/>
        </w:rPr>
        <w:t>林淑华著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新闻广播电视系统  社科文献检索与应用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本书出售、求购地址：https://www.jiaokey.com/book/detail/10480245.html</w:t>
      </w:r>
    </w:p>
    <w:p>
      <w:r>
        <w:t>更多相关图书推荐：https://www.jiaokey.com</w:t>
      </w:r>
    </w:p>
    <w:p>
      <w:r>
        <w:t>林淑华著 其他作品：https://www.jiaokey.com/tag/林淑华著.html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关键词搜索：https://www.jiaokey.com/tag/新闻广播电视系统  社科文献检索与应用.html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