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书名：苍茫西藏  神话与现实共存的高原</w:t>
      </w:r>
    </w:p>
    <w:p>
      <w:r>
        <w:t>作者：子文著</w:t>
      </w:r>
    </w:p>
    <w:p>
      <w:r>
        <w:t>出版社：沈阳：春风文艺出版社</w:t>
      </w:r>
    </w:p>
    <w:p>
      <w:r>
        <w:t>出版日期：2000.01</w:t>
      </w:r>
    </w:p>
    <w:p>
      <w:r>
        <w:t>总页数：424</w:t>
      </w:r>
    </w:p>
    <w:p>
      <w:r>
        <w:t>更多请访问教客网: www.jiaokey.com</w:t>
      </w:r>
    </w:p>
    <w:p>
      <w:r>
        <w:t>苍茫西藏  神话与现实共存的高原 评论地址：https://www.jiaokey.com/book/detail/10480204.html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