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书名：抗生素发酵染菌的防止</w:t>
      </w:r>
    </w:p>
    <w:p>
      <w:r>
        <w:t>作者：童村，鲍竞雄等编著</w:t>
      </w:r>
    </w:p>
    <w:p>
      <w:r>
        <w:t>出版社：北京:化学工业出版社,1987.08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抗生素发酵染菌的防止 评论地址：https://www.jiaokey.com/book/detail/10480201.html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