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书名：亘古不灭之光  观察与思辩</w:t>
      </w:r>
    </w:p>
    <w:p>
      <w:r>
        <w:t>作者：（俄）谢·布尔加科夫著；王志耕，李春青译</w:t>
      </w:r>
    </w:p>
    <w:p>
      <w:r>
        <w:t>出版社：昆明：云南人民出版社</w:t>
      </w:r>
    </w:p>
    <w:p>
      <w:r>
        <w:t>出版日期：1999.03</w:t>
      </w:r>
    </w:p>
    <w:p>
      <w:r>
        <w:t>总页数：247</w:t>
      </w:r>
    </w:p>
    <w:p>
      <w:r>
        <w:t>更多请访问教客网: www.jiaokey.com</w:t>
      </w:r>
    </w:p>
    <w:p>
      <w:r>
        <w:t>亘古不灭之光  观察与思辩 评论地址：https://www.jiaokey.com/book/detail/10480105.html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