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书名：智圣东方朔  文侠小说  黄金卷  天纵</w:t>
      </w:r>
    </w:p>
    <w:p>
      <w:r>
        <w:t>作者：龙吟著</w:t>
      </w:r>
    </w:p>
    <w:p>
      <w:r>
        <w:t>出版社：北京:作家出版社,2000.04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智圣东方朔  文侠小说  黄金卷  天纵 评论地址：https://www.jiaokey.com/book/detail/10480057.html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